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Reklamačný formulár</w:t>
      </w:r>
    </w:p>
    <w:p>
      <w:r>
        <w:t>Tento formulár vyplňte a zašlite v prípade, že si želáte uplatniť reklamáciu tovaru.</w:t>
      </w:r>
    </w:p>
    <w:p/>
    <w:p>
      <w:r>
        <w:t>Komu:</w:t>
      </w:r>
    </w:p>
    <w:p>
      <w:r>
        <w:t>Peter Šimko</w:t>
        <w:br/>
        <w:t>Južná 4066/9</w:t>
        <w:br/>
        <w:t>075 01 Trebišov</w:t>
        <w:br/>
        <w:t>E-mail: simko.zivnost@gmail.com</w:t>
      </w:r>
    </w:p>
    <w:p/>
    <w:p>
      <w:r>
        <w:t>Kupujúci:</w:t>
      </w:r>
    </w:p>
    <w:p>
      <w:r>
        <w:t>Meno a priezvisko: __________________________________________</w:t>
      </w:r>
    </w:p>
    <w:p>
      <w:r>
        <w:t>Adresa: ____________________________________________________</w:t>
      </w:r>
    </w:p>
    <w:p>
      <w:r>
        <w:t>Telefón: ____________________________________________________</w:t>
      </w:r>
    </w:p>
    <w:p>
      <w:r>
        <w:t>E-mail: ____________________________________________________</w:t>
      </w:r>
    </w:p>
    <w:p/>
    <w:p>
      <w:r>
        <w:t>Informácie o tovare:</w:t>
      </w:r>
    </w:p>
    <w:p>
      <w:r>
        <w:t>Názov tovaru: _______________________________________________</w:t>
      </w:r>
    </w:p>
    <w:p>
      <w:r>
        <w:t>Dátum nákupu: ______________________________________________</w:t>
      </w:r>
    </w:p>
    <w:p>
      <w:r>
        <w:t>Číslo objednávky/faktúry: ____________________________________</w:t>
      </w:r>
    </w:p>
    <w:p/>
    <w:p>
      <w:r>
        <w:t>Popis vady:</w:t>
      </w:r>
    </w:p>
    <w:p>
      <w:r>
        <w:t>___________________________________________________________</w:t>
      </w:r>
    </w:p>
    <w:p>
      <w:r>
        <w:t>___________________________________________________________</w:t>
      </w:r>
    </w:p>
    <w:p/>
    <w:p>
      <w:r>
        <w:t>Požadovaný spôsob vybavenia reklamácie (zaškrtnite):</w:t>
      </w:r>
    </w:p>
    <w:p>
      <w:r>
        <w:t>[ ] výmena tovaru</w:t>
      </w:r>
    </w:p>
    <w:p>
      <w:r>
        <w:t>[ ] oprava tovaru</w:t>
      </w:r>
    </w:p>
    <w:p>
      <w:r>
        <w:t>[ ] vrátenie peňazí</w:t>
      </w:r>
    </w:p>
    <w:p/>
    <w:p>
      <w:r>
        <w:t>Dátum: _______________</w:t>
      </w:r>
    </w:p>
    <w:p>
      <w:r>
        <w:t>Podpis: 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