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F6" w:rsidRDefault="00E026F6" w:rsidP="00E026F6">
      <w:pPr>
        <w:pStyle w:val="Nzev"/>
      </w:pPr>
      <w:proofErr w:type="spellStart"/>
      <w:r>
        <w:t>Formulár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odstúpenie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do 14 </w:t>
      </w:r>
      <w:proofErr w:type="spellStart"/>
      <w:r>
        <w:t>dní</w:t>
      </w:r>
      <w:proofErr w:type="spellEnd"/>
    </w:p>
    <w:p w:rsidR="00E026F6" w:rsidRDefault="00E026F6"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zmluvy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udania</w:t>
      </w:r>
      <w:proofErr w:type="spellEnd"/>
      <w:r>
        <w:t xml:space="preserve"> </w:t>
      </w:r>
      <w:proofErr w:type="spellStart"/>
      <w:r>
        <w:t>dôvodu</w:t>
      </w:r>
      <w:proofErr w:type="spellEnd"/>
      <w:r>
        <w:t xml:space="preserve">,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102/2014 Z. z.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>.</w:t>
      </w:r>
    </w:p>
    <w:p w:rsidR="004F6CD9" w:rsidRDefault="00E026F6">
      <w:proofErr w:type="spellStart"/>
      <w:r>
        <w:t>Tento</w:t>
      </w:r>
      <w:proofErr w:type="spellEnd"/>
      <w:r>
        <w:t xml:space="preserve"> </w:t>
      </w:r>
      <w:proofErr w:type="spellStart"/>
      <w:r>
        <w:t>formulár</w:t>
      </w:r>
      <w:proofErr w:type="spellEnd"/>
      <w:r>
        <w:t xml:space="preserve"> </w:t>
      </w:r>
      <w:proofErr w:type="spellStart"/>
      <w:r>
        <w:t>vyplňte</w:t>
      </w:r>
      <w:proofErr w:type="spellEnd"/>
      <w:r>
        <w:t xml:space="preserve"> a odošlite len v prípade, že chcete odstúpiť </w:t>
      </w:r>
      <w:proofErr w:type="gramStart"/>
      <w:r>
        <w:t>od</w:t>
      </w:r>
      <w:proofErr w:type="gramEnd"/>
      <w:r>
        <w:t xml:space="preserve"> zmluvy.</w:t>
      </w:r>
    </w:p>
    <w:p w:rsidR="004F6CD9" w:rsidRDefault="004F6CD9"/>
    <w:p w:rsidR="004F6CD9" w:rsidRDefault="00E026F6">
      <w:r>
        <w:t>Komu:</w:t>
      </w:r>
    </w:p>
    <w:p w:rsidR="00E026F6" w:rsidRDefault="00E026F6">
      <w:r>
        <w:t>Peter Šimko – ZENIQO</w:t>
      </w:r>
      <w:r>
        <w:br/>
      </w:r>
      <w:proofErr w:type="spellStart"/>
      <w:r>
        <w:t>Južná</w:t>
      </w:r>
      <w:proofErr w:type="spellEnd"/>
      <w:r>
        <w:t xml:space="preserve"> 4066/9</w:t>
      </w:r>
      <w:r>
        <w:br/>
        <w:t>075</w:t>
      </w:r>
      <w:r>
        <w:t xml:space="preserve"> 01 </w:t>
      </w:r>
      <w:proofErr w:type="spellStart"/>
      <w:r>
        <w:t>Trebišov</w:t>
      </w:r>
      <w:proofErr w:type="spellEnd"/>
      <w:r>
        <w:br/>
        <w:t xml:space="preserve">E-mail: </w:t>
      </w:r>
      <w:hyperlink r:id="rId6" w:history="1">
        <w:r w:rsidRPr="00CB12CF">
          <w:rPr>
            <w:rStyle w:val="Hypertextovodkaz"/>
          </w:rPr>
          <w:t>simko.zivnost@gmail.com</w:t>
        </w:r>
      </w:hyperlink>
    </w:p>
    <w:p w:rsidR="00E026F6" w:rsidRDefault="00E026F6">
      <w:r>
        <w:t>Tel.: 0908761091</w:t>
      </w:r>
      <w:r>
        <w:br/>
      </w:r>
      <w:r>
        <w:br/>
        <w:t>-----------------------------------------</w:t>
      </w:r>
    </w:p>
    <w:p w:rsidR="004F6CD9" w:rsidRDefault="00E026F6" w:rsidP="00E026F6">
      <w:proofErr w:type="spellStart"/>
      <w:r>
        <w:t>Oznamujem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odstupujem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o </w:t>
      </w:r>
      <w:proofErr w:type="spellStart"/>
      <w:r>
        <w:t>kúpe</w:t>
      </w:r>
      <w:proofErr w:type="spellEnd"/>
      <w:r>
        <w:t xml:space="preserve"> </w:t>
      </w:r>
      <w:proofErr w:type="spellStart"/>
      <w:r>
        <w:t>tovaru</w:t>
      </w:r>
      <w:proofErr w:type="spellEnd"/>
      <w:proofErr w:type="gramStart"/>
      <w:r>
        <w:t>:</w:t>
      </w:r>
      <w:proofErr w:type="gramEnd"/>
      <w:r>
        <w:br/>
      </w:r>
      <w:r>
        <w:br/>
      </w:r>
      <w:proofErr w:type="spellStart"/>
      <w:r>
        <w:t>Názov</w:t>
      </w:r>
      <w:proofErr w:type="spellEnd"/>
      <w:r>
        <w:t xml:space="preserve"> </w:t>
      </w:r>
      <w:proofErr w:type="spellStart"/>
      <w:r>
        <w:t>tovaru</w:t>
      </w:r>
      <w:proofErr w:type="spellEnd"/>
      <w:r>
        <w:t>: ..............................................</w:t>
      </w:r>
      <w:r>
        <w:br/>
      </w:r>
      <w:proofErr w:type="spellStart"/>
      <w:r>
        <w:t>Dátum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 ..............</w:t>
      </w:r>
      <w:r>
        <w:br/>
      </w:r>
      <w:proofErr w:type="spellStart"/>
      <w:r>
        <w:t>Dátum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: ..............</w:t>
      </w:r>
      <w:r>
        <w:br/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 ...................</w:t>
      </w:r>
      <w:r>
        <w:br/>
      </w:r>
      <w:r>
        <w:br/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>: ..............................................</w:t>
      </w:r>
      <w:r>
        <w:br/>
      </w:r>
      <w:proofErr w:type="spellStart"/>
      <w:r>
        <w:t>Adresa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>: ..............................................</w:t>
      </w:r>
      <w:r>
        <w:br/>
        <w:t xml:space="preserve">E-mail a </w:t>
      </w:r>
      <w:proofErr w:type="spellStart"/>
      <w:r>
        <w:t>telefón</w:t>
      </w:r>
      <w:proofErr w:type="spellEnd"/>
      <w:r>
        <w:t>: ..............................................</w:t>
      </w:r>
      <w:r>
        <w:br/>
      </w:r>
      <w:r>
        <w:br/>
      </w:r>
      <w:proofErr w:type="spellStart"/>
      <w:r>
        <w:t>Dátum</w:t>
      </w:r>
      <w:proofErr w:type="spellEnd"/>
      <w:r>
        <w:t>: ..............</w:t>
      </w:r>
      <w:r>
        <w:br/>
      </w:r>
      <w:r>
        <w:br/>
        <w:t>..............................................</w:t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spotrebiteľa</w:t>
      </w:r>
      <w:proofErr w:type="spellEnd"/>
      <w:r>
        <w:t xml:space="preserve"> (</w:t>
      </w:r>
      <w:proofErr w:type="spellStart"/>
      <w:r>
        <w:t>iba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zaslaní</w:t>
      </w:r>
      <w:proofErr w:type="spellEnd"/>
      <w:r>
        <w:t xml:space="preserve"> v </w:t>
      </w:r>
      <w:proofErr w:type="spellStart"/>
      <w:r>
        <w:t>tlačenej</w:t>
      </w:r>
      <w:proofErr w:type="spellEnd"/>
      <w:r>
        <w:t xml:space="preserve"> </w:t>
      </w:r>
      <w:proofErr w:type="spellStart"/>
      <w:r>
        <w:t>forme</w:t>
      </w:r>
      <w:proofErr w:type="spellEnd"/>
      <w:r>
        <w:t>)</w:t>
      </w:r>
    </w:p>
    <w:sectPr w:rsidR="004F6C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F6CD9"/>
    <w:rsid w:val="00AA1D8D"/>
    <w:rsid w:val="00B47730"/>
    <w:rsid w:val="00CB0664"/>
    <w:rsid w:val="00E026F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E02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ko.zivno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Šimko</cp:lastModifiedBy>
  <cp:revision>2</cp:revision>
  <dcterms:created xsi:type="dcterms:W3CDTF">2013-12-23T23:15:00Z</dcterms:created>
  <dcterms:modified xsi:type="dcterms:W3CDTF">2025-06-12T14:35:00Z</dcterms:modified>
  <cp:category/>
</cp:coreProperties>
</file>